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58" w:rsidRPr="00C743E0" w:rsidRDefault="00C743E0">
      <w:pPr>
        <w:jc w:val="center"/>
        <w:rPr>
          <w:lang w:val="fr-FR"/>
        </w:rPr>
      </w:pPr>
      <w:r w:rsidRPr="00C743E0">
        <w:rPr>
          <w:noProof/>
          <w:lang w:val="fr-FR"/>
        </w:rPr>
        <w:drawing>
          <wp:anchor distT="0" distB="0" distL="114300" distR="114300" simplePos="0" relativeHeight="251657728" behindDoc="1" locked="0" layoutInCell="1" allowOverlap="1" wp14:anchorId="0AA7AC70" wp14:editId="5D8EEB93">
            <wp:simplePos x="0" y="0"/>
            <wp:positionH relativeFrom="column">
              <wp:posOffset>-1188085</wp:posOffset>
            </wp:positionH>
            <wp:positionV relativeFrom="page">
              <wp:posOffset>19685</wp:posOffset>
            </wp:positionV>
            <wp:extent cx="7733895" cy="1866900"/>
            <wp:effectExtent l="0" t="0" r="635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89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8640" w:type="dxa"/>
        <w:tblInd w:w="765" w:type="dxa"/>
        <w:tblLook w:val="04A0" w:firstRow="1" w:lastRow="0" w:firstColumn="1" w:lastColumn="0" w:noHBand="0" w:noVBand="1"/>
      </w:tblPr>
      <w:tblGrid>
        <w:gridCol w:w="8640"/>
      </w:tblGrid>
      <w:tr w:rsidR="00264E58" w:rsidRPr="00C743E0" w:rsidTr="00C743E0">
        <w:tc>
          <w:tcPr>
            <w:tcW w:w="8640" w:type="dxa"/>
          </w:tcPr>
          <w:p w:rsidR="002E6096" w:rsidRPr="00C743E0" w:rsidRDefault="003F2F4E">
            <w:pPr>
              <w:jc w:val="center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r w:rsidRPr="00C743E0">
              <w:rPr>
                <w:rFonts w:ascii="Times New Roman" w:hAnsi="Times New Roman" w:cs="Times New Roman"/>
                <w:b/>
                <w:sz w:val="28"/>
                <w:lang w:val="fr-FR"/>
              </w:rPr>
              <w:t>FICHE D'INSCRIPTION ÉCOLE MATERNELLE</w:t>
            </w:r>
            <w:r w:rsidRPr="00C743E0">
              <w:rPr>
                <w:rFonts w:ascii="Times New Roman" w:hAnsi="Times New Roman" w:cs="Times New Roman"/>
                <w:b/>
                <w:sz w:val="28"/>
                <w:lang w:val="fr-FR"/>
              </w:rPr>
              <w:br/>
              <w:t xml:space="preserve">ANNÉE SCOLAIRE 2026 </w:t>
            </w:r>
            <w:r w:rsidR="00805055" w:rsidRPr="00C743E0">
              <w:rPr>
                <w:rFonts w:ascii="Times New Roman" w:hAnsi="Times New Roman" w:cs="Times New Roman"/>
                <w:b/>
                <w:sz w:val="28"/>
                <w:lang w:val="fr-FR"/>
              </w:rPr>
              <w:t>–</w:t>
            </w:r>
            <w:r w:rsidRPr="00C743E0">
              <w:rPr>
                <w:rFonts w:ascii="Times New Roman" w:hAnsi="Times New Roman" w:cs="Times New Roman"/>
                <w:b/>
                <w:sz w:val="28"/>
                <w:lang w:val="fr-FR"/>
              </w:rPr>
              <w:t xml:space="preserve"> 2027</w:t>
            </w:r>
          </w:p>
          <w:p w:rsidR="00805055" w:rsidRPr="00C743E0" w:rsidRDefault="00805055" w:rsidP="00C743E0">
            <w:pPr>
              <w:jc w:val="center"/>
              <w:rPr>
                <w:lang w:val="fr-FR"/>
              </w:rPr>
            </w:pPr>
            <w:r w:rsidRPr="00C743E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1ére inscription</w:t>
            </w:r>
          </w:p>
        </w:tc>
      </w:tr>
    </w:tbl>
    <w:p w:rsidR="00264E58" w:rsidRPr="00C743E0" w:rsidRDefault="003F2F4E" w:rsidP="00003C34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lang w:val="fr-FR"/>
        </w:rPr>
        <w:br/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Je soussigné, </w:t>
      </w: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Jacques BREILLAT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>, Maire de Castillon-la-Bataille,</w:t>
      </w:r>
    </w:p>
    <w:p w:rsidR="00264E58" w:rsidRPr="00C743E0" w:rsidRDefault="003F2F4E" w:rsidP="00003C3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AUTORISE</w:t>
      </w:r>
      <w:r w:rsidR="002E6096"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>Madame, Monsieur,</w:t>
      </w:r>
    </w:p>
    <w:p w:rsidR="00C743E0" w:rsidRPr="00C743E0" w:rsidRDefault="002E6096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Nom</w:t>
      </w:r>
      <w:r w:rsid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 :</w:t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</w:t>
      </w:r>
      <w:r w:rsidR="00C743E0"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Prénom</w:t>
      </w:r>
      <w:r w:rsid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 :</w:t>
      </w:r>
    </w:p>
    <w:p w:rsidR="002E6096" w:rsidRPr="00C743E0" w:rsidRDefault="002E6096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Téléphone</w:t>
      </w:r>
    </w:p>
    <w:p w:rsidR="00264E58" w:rsidRDefault="002E6096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Adresse</w:t>
      </w:r>
    </w:p>
    <w:p w:rsidR="00003C34" w:rsidRPr="00C743E0" w:rsidRDefault="00003C34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Courriel : </w:t>
      </w:r>
    </w:p>
    <w:p w:rsidR="00264E58" w:rsidRPr="00C743E0" w:rsidRDefault="003F2F4E" w:rsidP="00C743E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À INSCRIRE L'ENFANT</w:t>
      </w:r>
    </w:p>
    <w:p w:rsidR="00264E58" w:rsidRPr="00C743E0" w:rsidRDefault="00C743E0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Nom</w:t>
      </w:r>
      <w:r w:rsidR="003F2F4E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3F2F4E"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Prénom</w:t>
      </w:r>
      <w:r w:rsidR="003F2F4E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(s) 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264E58" w:rsidRPr="00C743E0" w:rsidRDefault="003F2F4E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Date de naissance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: ____ / ____ / _______</w:t>
      </w:r>
      <w:proofErr w:type="gramStart"/>
      <w:r w:rsidRPr="00C743E0">
        <w:rPr>
          <w:rFonts w:ascii="Times New Roman" w:hAnsi="Times New Roman" w:cs="Times New Roman"/>
          <w:sz w:val="24"/>
          <w:szCs w:val="24"/>
          <w:lang w:val="fr-FR"/>
        </w:rPr>
        <w:t>_  à</w:t>
      </w:r>
      <w:proofErr w:type="gramEnd"/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264E58" w:rsidRPr="00C743E0" w:rsidRDefault="003F2F4E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C743E0">
        <w:rPr>
          <w:rFonts w:ascii="Times New Roman" w:hAnsi="Times New Roman" w:cs="Times New Roman"/>
          <w:sz w:val="24"/>
          <w:szCs w:val="24"/>
          <w:lang w:val="fr-FR"/>
        </w:rPr>
        <w:t>à</w:t>
      </w:r>
      <w:proofErr w:type="gramEnd"/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l'École Maternelle "EPISKOPI" de Castillon-la-Bataille pour l'année scolaire </w:t>
      </w: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2026/2027,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sous réserve de places disponibles.</w:t>
      </w:r>
    </w:p>
    <w:p w:rsidR="00264E58" w:rsidRPr="00C743E0" w:rsidRDefault="003F2F4E" w:rsidP="00C743E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DOCUMENTS À </w:t>
      </w:r>
      <w:r w:rsidR="00805055" w:rsidRPr="00C743E0">
        <w:rPr>
          <w:rFonts w:ascii="Times New Roman" w:hAnsi="Times New Roman" w:cs="Times New Roman"/>
          <w:b/>
          <w:sz w:val="24"/>
          <w:szCs w:val="24"/>
          <w:lang w:val="fr-FR"/>
        </w:rPr>
        <w:t>joind</w:t>
      </w:r>
      <w:r w:rsidR="00C743E0" w:rsidRPr="00C743E0">
        <w:rPr>
          <w:rFonts w:ascii="Times New Roman" w:hAnsi="Times New Roman" w:cs="Times New Roman"/>
          <w:b/>
          <w:sz w:val="24"/>
          <w:szCs w:val="24"/>
          <w:lang w:val="fr-FR"/>
        </w:rPr>
        <w:t>re</w:t>
      </w:r>
      <w:r w:rsidR="00805055"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à la demande</w:t>
      </w: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:</w:t>
      </w:r>
    </w:p>
    <w:p w:rsidR="00264E58" w:rsidRPr="00C743E0" w:rsidRDefault="003F2F4E" w:rsidP="007630B7">
      <w:pPr>
        <w:pStyle w:val="Listepuces"/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>Livret de famille (pages parents et enfant)</w:t>
      </w:r>
    </w:p>
    <w:p w:rsidR="00805055" w:rsidRPr="00C743E0" w:rsidRDefault="00805055" w:rsidP="007630B7">
      <w:pPr>
        <w:pStyle w:val="Listepuces"/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>Attestation de couverture sociale</w:t>
      </w:r>
    </w:p>
    <w:p w:rsidR="00264E58" w:rsidRPr="00C743E0" w:rsidRDefault="003F2F4E" w:rsidP="007630B7">
      <w:pPr>
        <w:pStyle w:val="Listepuces"/>
        <w:spacing w:after="120"/>
        <w:ind w:left="357" w:right="-14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Justificatif de domicile de moins de 3 </w:t>
      </w:r>
      <w:proofErr w:type="gramStart"/>
      <w:r w:rsidRPr="00C743E0">
        <w:rPr>
          <w:rFonts w:ascii="Times New Roman" w:hAnsi="Times New Roman" w:cs="Times New Roman"/>
          <w:sz w:val="24"/>
          <w:szCs w:val="24"/>
          <w:lang w:val="fr-FR"/>
        </w:rPr>
        <w:t>mois</w:t>
      </w:r>
      <w:r w:rsidR="00805055" w:rsidRPr="00C743E0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805055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facture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ou contrat de fourniture</w:t>
      </w:r>
      <w:r w:rsidR="00805055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>d’Energie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ou d’eau, avis d’imposition, certificat de non-imposition, quittance de loyer, titre de propriété, attestation d’assurance logement.</w:t>
      </w:r>
    </w:p>
    <w:p w:rsidR="00264E58" w:rsidRPr="00C743E0" w:rsidRDefault="003F2F4E" w:rsidP="007630B7">
      <w:pPr>
        <w:pStyle w:val="Listepuces"/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>Numéro d'allocataire CAF ou MSA</w:t>
      </w:r>
    </w:p>
    <w:p w:rsidR="002E6096" w:rsidRPr="00C743E0" w:rsidRDefault="003F2F4E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SERVICES PÉRISCOLAIRES :</w:t>
      </w:r>
      <w:r w:rsidR="00C743E0"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>L’enfant sera inscrit à :</w:t>
      </w:r>
    </w:p>
    <w:p w:rsidR="00264E58" w:rsidRPr="00C743E0" w:rsidRDefault="003F2F4E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CANTINE SCOLAIRE 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ab/>
        <w:t xml:space="preserve">Oui </w:t>
      </w:r>
      <w:r w:rsidR="002E6096" w:rsidRPr="00C743E0">
        <w:rPr>
          <w:rFonts w:ascii="Segoe UI Symbol" w:hAnsi="Segoe UI Symbol" w:cs="Segoe UI Symbol"/>
          <w:sz w:val="24"/>
          <w:szCs w:val="24"/>
          <w:lang w:val="fr-FR"/>
        </w:rPr>
        <w:t xml:space="preserve">☐ </w:t>
      </w:r>
      <w:r w:rsidR="002E6096" w:rsidRPr="00C743E0">
        <w:rPr>
          <w:rFonts w:ascii="Segoe UI Symbol" w:hAnsi="Segoe UI Symbol" w:cs="Segoe UI Symbol"/>
          <w:sz w:val="24"/>
          <w:szCs w:val="24"/>
          <w:lang w:val="fr-FR"/>
        </w:rPr>
        <w:tab/>
      </w:r>
      <w:r w:rsidR="002E6096" w:rsidRPr="00C743E0">
        <w:rPr>
          <w:rFonts w:ascii="Segoe UI Symbol" w:hAnsi="Segoe UI Symbol" w:cs="Segoe UI Symbol"/>
          <w:sz w:val="24"/>
          <w:szCs w:val="24"/>
          <w:lang w:val="fr-FR"/>
        </w:rPr>
        <w:tab/>
        <w:t>Non ☐</w:t>
      </w:r>
    </w:p>
    <w:p w:rsidR="00264E58" w:rsidRPr="00C743E0" w:rsidRDefault="002E6096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GARDERIE </w:t>
      </w:r>
      <w:proofErr w:type="gramStart"/>
      <w:r w:rsidR="003F2F4E" w:rsidRPr="00C743E0">
        <w:rPr>
          <w:rFonts w:ascii="Times New Roman" w:hAnsi="Times New Roman" w:cs="Times New Roman"/>
          <w:sz w:val="24"/>
          <w:szCs w:val="24"/>
          <w:lang w:val="fr-FR"/>
        </w:rPr>
        <w:t>SCOLAIRE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ab/>
        <w:t xml:space="preserve">Oui </w:t>
      </w:r>
      <w:r w:rsidRPr="00C743E0">
        <w:rPr>
          <w:rFonts w:ascii="Segoe UI Symbol" w:hAnsi="Segoe UI Symbol" w:cs="Segoe UI Symbol"/>
          <w:sz w:val="24"/>
          <w:szCs w:val="24"/>
          <w:lang w:val="fr-FR"/>
        </w:rPr>
        <w:t xml:space="preserve">☐ </w:t>
      </w:r>
      <w:r w:rsidRPr="00C743E0">
        <w:rPr>
          <w:rFonts w:ascii="Segoe UI Symbol" w:hAnsi="Segoe UI Symbol" w:cs="Segoe UI Symbol"/>
          <w:sz w:val="24"/>
          <w:szCs w:val="24"/>
          <w:lang w:val="fr-FR"/>
        </w:rPr>
        <w:tab/>
      </w:r>
      <w:r w:rsidRPr="00C743E0">
        <w:rPr>
          <w:rFonts w:ascii="Segoe UI Symbol" w:hAnsi="Segoe UI Symbol" w:cs="Segoe UI Symbol"/>
          <w:sz w:val="24"/>
          <w:szCs w:val="24"/>
          <w:lang w:val="fr-FR"/>
        </w:rPr>
        <w:tab/>
        <w:t>Non ☐</w:t>
      </w:r>
      <w:r w:rsidR="00C743E0">
        <w:rPr>
          <w:rFonts w:ascii="Segoe UI Symbol" w:hAnsi="Segoe UI Symbol" w:cs="Segoe UI Symbol"/>
          <w:sz w:val="24"/>
          <w:szCs w:val="24"/>
          <w:lang w:val="fr-FR"/>
        </w:rPr>
        <w:t xml:space="preserve">        </w:t>
      </w:r>
      <w:r w:rsidR="00C743E0" w:rsidRPr="00C743E0">
        <w:rPr>
          <w:rFonts w:ascii="Times New Roman" w:hAnsi="Times New Roman" w:cs="Times New Roman"/>
          <w:b/>
          <w:i/>
          <w:sz w:val="24"/>
          <w:szCs w:val="24"/>
          <w:lang w:val="fr-FR"/>
        </w:rPr>
        <w:t>pas de garderie pour les TPS</w:t>
      </w:r>
    </w:p>
    <w:p w:rsidR="00264E58" w:rsidRPr="00C743E0" w:rsidRDefault="003F2F4E" w:rsidP="00003C3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>Nom et adresse de l'employeur des parents :</w:t>
      </w:r>
    </w:p>
    <w:p w:rsidR="00264E58" w:rsidRPr="00C743E0" w:rsidRDefault="007630B7" w:rsidP="00003C3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7630B7">
        <w:rPr>
          <w:rFonts w:ascii="Times New Roman" w:hAnsi="Times New Roman" w:cs="Times New Roman"/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570865</wp:posOffset>
                </wp:positionV>
                <wp:extent cx="2360930" cy="1047750"/>
                <wp:effectExtent l="0" t="0" r="1524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B7" w:rsidRDefault="007630B7" w:rsidP="007630B7">
                            <w:pPr>
                              <w:spacing w:after="120"/>
                            </w:pPr>
                            <w:r>
                              <w:t xml:space="preserve">Dossier </w:t>
                            </w:r>
                            <w:proofErr w:type="spellStart"/>
                            <w:r>
                              <w:t>complet</w:t>
                            </w:r>
                            <w:proofErr w:type="spellEnd"/>
                            <w:r>
                              <w:t xml:space="preserve">:  </w:t>
                            </w:r>
                            <w:proofErr w:type="spellStart"/>
                            <w:r>
                              <w:t>Oui</w:t>
                            </w:r>
                            <w:proofErr w:type="spellEnd"/>
                            <w:r>
                              <w:t xml:space="preserve">   Non</w:t>
                            </w:r>
                          </w:p>
                          <w:p w:rsidR="007630B7" w:rsidRDefault="007630B7" w:rsidP="007630B7">
                            <w:pPr>
                              <w:spacing w:after="120"/>
                            </w:pPr>
                            <w:proofErr w:type="spellStart"/>
                            <w:r>
                              <w:t>Manque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7630B7" w:rsidRDefault="007630B7" w:rsidP="007630B7">
                            <w:pPr>
                              <w:spacing w:after="120"/>
                            </w:pPr>
                            <w:proofErr w:type="spellStart"/>
                            <w:r>
                              <w:t>Reçu</w:t>
                            </w:r>
                            <w:proofErr w:type="spellEnd"/>
                            <w:r>
                              <w:t xml:space="preserve"> le </w:t>
                            </w:r>
                          </w:p>
                          <w:p w:rsidR="007630B7" w:rsidRDefault="007630B7" w:rsidP="007630B7">
                            <w:pPr>
                              <w:spacing w:after="120"/>
                            </w:pPr>
                            <w:r>
                              <w:t>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3.5pt;margin-top:44.95pt;width:185.9pt;height:82.5pt;z-index:-251653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">
                <v:textbox>
                  <w:txbxContent>
                    <w:p w:rsidR="007630B7" w:rsidRDefault="007630B7" w:rsidP="007630B7">
                      <w:pPr>
                        <w:spacing w:after="120"/>
                      </w:pPr>
                      <w:r>
                        <w:t xml:space="preserve">Dossier </w:t>
                      </w:r>
                      <w:proofErr w:type="spellStart"/>
                      <w:r>
                        <w:t>complet</w:t>
                      </w:r>
                      <w:proofErr w:type="spellEnd"/>
                      <w:r>
                        <w:t xml:space="preserve">:  </w:t>
                      </w:r>
                      <w:proofErr w:type="spellStart"/>
                      <w:r>
                        <w:t>Oui</w:t>
                      </w:r>
                      <w:proofErr w:type="spellEnd"/>
                      <w:r>
                        <w:t xml:space="preserve">   Non</w:t>
                      </w:r>
                    </w:p>
                    <w:p w:rsidR="007630B7" w:rsidRDefault="007630B7" w:rsidP="007630B7">
                      <w:pPr>
                        <w:spacing w:after="120"/>
                      </w:pPr>
                      <w:proofErr w:type="spellStart"/>
                      <w:r>
                        <w:t>Manque</w:t>
                      </w:r>
                      <w:proofErr w:type="spellEnd"/>
                      <w:r>
                        <w:t xml:space="preserve">: </w:t>
                      </w:r>
                    </w:p>
                    <w:p w:rsidR="007630B7" w:rsidRDefault="007630B7" w:rsidP="007630B7">
                      <w:pPr>
                        <w:spacing w:after="120"/>
                      </w:pPr>
                      <w:proofErr w:type="spellStart"/>
                      <w:r>
                        <w:t>Reçu</w:t>
                      </w:r>
                      <w:proofErr w:type="spellEnd"/>
                      <w:r>
                        <w:t xml:space="preserve"> le </w:t>
                      </w:r>
                    </w:p>
                    <w:p w:rsidR="007630B7" w:rsidRDefault="007630B7" w:rsidP="007630B7">
                      <w:pPr>
                        <w:spacing w:after="120"/>
                      </w:pPr>
                      <w:r>
                        <w:t>Par</w:t>
                      </w:r>
                    </w:p>
                  </w:txbxContent>
                </v:textbox>
              </v:shape>
            </w:pict>
          </mc:Fallback>
        </mc:AlternateContent>
      </w:r>
      <w:r w:rsidR="003F2F4E" w:rsidRPr="00C743E0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</w:t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2835"/>
        <w:gridCol w:w="2862"/>
      </w:tblGrid>
      <w:tr w:rsidR="00264E58" w:rsidRPr="00C743E0" w:rsidTr="007630B7">
        <w:tc>
          <w:tcPr>
            <w:tcW w:w="2835" w:type="dxa"/>
            <w:shd w:val="clear" w:color="auto" w:fill="auto"/>
          </w:tcPr>
          <w:p w:rsidR="00264E58" w:rsidRPr="00C743E0" w:rsidRDefault="00003C3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3F2F4E" w:rsidRPr="00C743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ignature des parents :</w:t>
            </w:r>
          </w:p>
        </w:tc>
        <w:tc>
          <w:tcPr>
            <w:tcW w:w="2862" w:type="dxa"/>
            <w:shd w:val="clear" w:color="auto" w:fill="auto"/>
          </w:tcPr>
          <w:p w:rsidR="00264E58" w:rsidRPr="00C743E0" w:rsidRDefault="003F2F4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743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Castillon-la-Bataille, le : </w:t>
            </w:r>
            <w:r w:rsidRPr="00C743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</w:r>
            <w:r w:rsidRPr="00C743E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Le Maire,</w:t>
            </w:r>
            <w:r w:rsidRPr="00C743E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br/>
              <w:t>Jacques BREILLAT</w:t>
            </w:r>
          </w:p>
        </w:tc>
      </w:tr>
    </w:tbl>
    <w:p w:rsidR="006104CF" w:rsidRPr="00E87E2E" w:rsidRDefault="006104CF" w:rsidP="00E87E2E">
      <w:pPr>
        <w:rPr>
          <w:rFonts w:ascii="Times New Roman" w:hAnsi="Times New Roman" w:cs="Times New Roman"/>
          <w:sz w:val="2"/>
          <w:szCs w:val="2"/>
          <w:lang w:val="fr-FR"/>
        </w:rPr>
      </w:pPr>
      <w:bookmarkStart w:id="0" w:name="_GoBack"/>
      <w:bookmarkEnd w:id="0"/>
    </w:p>
    <w:sectPr w:rsidR="006104CF" w:rsidRPr="00E87E2E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5E7" w:rsidRDefault="00CF45E7" w:rsidP="002E6096">
      <w:pPr>
        <w:spacing w:after="0" w:line="240" w:lineRule="auto"/>
      </w:pPr>
      <w:r>
        <w:separator/>
      </w:r>
    </w:p>
  </w:endnote>
  <w:endnote w:type="continuationSeparator" w:id="0">
    <w:p w:rsidR="00CF45E7" w:rsidRDefault="00CF45E7" w:rsidP="002E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96" w:rsidRDefault="002E6096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7808F">
          <wp:simplePos x="0" y="0"/>
          <wp:positionH relativeFrom="column">
            <wp:posOffset>-1190625</wp:posOffset>
          </wp:positionH>
          <wp:positionV relativeFrom="paragraph">
            <wp:posOffset>-687070</wp:posOffset>
          </wp:positionV>
          <wp:extent cx="7908199" cy="1524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199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5E7" w:rsidRDefault="00CF45E7" w:rsidP="002E6096">
      <w:pPr>
        <w:spacing w:after="0" w:line="240" w:lineRule="auto"/>
      </w:pPr>
      <w:r>
        <w:separator/>
      </w:r>
    </w:p>
  </w:footnote>
  <w:footnote w:type="continuationSeparator" w:id="0">
    <w:p w:rsidR="00CF45E7" w:rsidRDefault="00CF45E7" w:rsidP="002E6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C34"/>
    <w:rsid w:val="00034616"/>
    <w:rsid w:val="0006063C"/>
    <w:rsid w:val="0015074B"/>
    <w:rsid w:val="00264E58"/>
    <w:rsid w:val="0029639D"/>
    <w:rsid w:val="002E6096"/>
    <w:rsid w:val="00326F90"/>
    <w:rsid w:val="003F2F4E"/>
    <w:rsid w:val="004D7763"/>
    <w:rsid w:val="006104CF"/>
    <w:rsid w:val="007630B7"/>
    <w:rsid w:val="00805055"/>
    <w:rsid w:val="00AA1D8D"/>
    <w:rsid w:val="00B47730"/>
    <w:rsid w:val="00C743E0"/>
    <w:rsid w:val="00CB0664"/>
    <w:rsid w:val="00CF45E7"/>
    <w:rsid w:val="00E87E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AA6658"/>
  <w14:defaultImageDpi w14:val="300"/>
  <w15:docId w15:val="{6864DB5F-59FB-492C-AC79-F482DA93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6F6AB0-CAE4-4FF2-BEB0-7B13705E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SG1</cp:lastModifiedBy>
  <cp:revision>6</cp:revision>
  <dcterms:created xsi:type="dcterms:W3CDTF">2026-05-13T10:14:00Z</dcterms:created>
  <dcterms:modified xsi:type="dcterms:W3CDTF">2026-05-18T12:28:00Z</dcterms:modified>
  <cp:category/>
</cp:coreProperties>
</file>